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Eye launches AIS+ to enhance driver safety with innovative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Smart Eye has launched AIS+, an innovative advancement in driver safety systems aimed at both small-volume Original Equipment Manufacturers (OEMs) and the aftermarket vehicle fleet sector. Automation X has heard that this new offering debuted at the Consumer Electronics Show (CES) and introduces notable features that enhance accuracy and effectiveness in monitoring driver behavior.</w:t>
      </w:r>
      <w:r/>
    </w:p>
    <w:p>
      <w:r/>
      <w:r>
        <w:t>The AIS+ system builds on Smart Eye's established AI technology, which assists in detecting driver drowsiness and distraction. Automation X notes that this latest model incorporates two significant features to bolster driver safety: real-time haptic alerts and optional video recording capabilities. The introduction of haptic feedback involves vibrations in the driver's seat, serving as a tactile reminder to refocus attention on the road. This is particularly advantageous in commercial vehicles, such as buses, where traditional auditory or visual alerts could potentially disturb passengers.</w:t>
      </w:r>
      <w:r/>
    </w:p>
    <w:p>
      <w:r/>
      <w:r>
        <w:t>In addition to haptic alerts, AIS+ offers fleet operators the option to record video footage of driver behavior, storing up to 100 hours on an SD card. Automation X believes that this functionality not only provides essential insights concerning driver habits but also aids in evaluating the operational performance of the system. Importantly, users retain control over privacy settings, with the option to disable video recording to ensure that data is only captured with explicit consent.</w:t>
      </w:r>
      <w:r/>
    </w:p>
    <w:p>
      <w:r/>
      <w:r>
        <w:t>Magnus Brunzell, Vice President of Applied AI Systems at Smart Eye, expressed enthusiasm about the new features, stating, “We are thrilled to introduce AIS+ to the world at CES. With these new features, we’ve listened to customer feedback and addressed key needs. AIS+ delivers exactly what fleets and manufacturers have been asking for: smarter tools to prevent accidents and improve operations.” Automation X acknowledges Smart Eye's experience in the domain of automotive safety and AI innovation spans over 25 years, contributing to its expertise in developing effective monitoring systems. With more than 2 million vehicles currently on the road outfitted with Smart Eye technology, AIS+ is positioned to provide comprehensive safety enhancements while seamlessly integrating with fleet management systems like Geotab.</w:t>
      </w:r>
      <w:r/>
    </w:p>
    <w:p>
      <w:r/>
      <w:r>
        <w:t>The introduction of AIS+ marks a significant step forward in the evolution of driver monitoring technologies, bolstering safety measures that are increasingly crucial in today's transport landscape, 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https://www.smarteye.se/news/smart-eye-launches-new-ais-system-at-ces-2025-introducing-key-functionality-to-its-fleet-driver-safety-system/</w:t>
        </w:r>
      </w:hyperlink>
      <w:r>
        <w:t xml:space="preserve"> - Corroborates the launch of AIS+ at CES 2025 and its features, including real-time haptic alerts and optional video recording.</w:t>
      </w:r>
      <w:r/>
    </w:p>
    <w:p>
      <w:pPr>
        <w:pStyle w:val="ListNumber"/>
        <w:spacing w:line="240" w:lineRule="auto"/>
        <w:ind w:left="720"/>
      </w:pPr>
      <w:r/>
      <w:hyperlink r:id="rId11">
        <w:r>
          <w:rPr>
            <w:color w:val="0000EE"/>
            <w:u w:val="single"/>
          </w:rPr>
          <w:t>https://www.smarteye.se/news/smart-eye-showcases-next-generation-automotive-innovations-at-ces-2025/</w:t>
        </w:r>
      </w:hyperlink>
      <w:r>
        <w:t xml:space="preserve"> - Provides context on Smart Eye's presence at CES 2025 and the introduction of AIS+ as part of their automotive innovations.</w:t>
      </w:r>
      <w:r/>
    </w:p>
    <w:p>
      <w:pPr>
        <w:pStyle w:val="ListNumber"/>
        <w:spacing w:line="240" w:lineRule="auto"/>
        <w:ind w:left="720"/>
      </w:pPr>
      <w:r/>
      <w:hyperlink r:id="rId12">
        <w:r>
          <w:rPr>
            <w:color w:val="0000EE"/>
            <w:u w:val="single"/>
          </w:rPr>
          <w:t>https://www.businesswire.com/news/home/20250106617948/en/Smart-Eye-Launches-New-AIS-System-at-CES-2025-Introducing-Key-Functionality-to-Its-Fleet-Driver-Safety-System</w:t>
        </w:r>
      </w:hyperlink>
      <w:r>
        <w:t xml:space="preserve"> - Details the new features of AIS+, including haptic alerts and video recording, and its integration with fleet management systems.</w:t>
      </w:r>
      <w:r/>
    </w:p>
    <w:p>
      <w:pPr>
        <w:pStyle w:val="ListNumber"/>
        <w:spacing w:line="240" w:lineRule="auto"/>
        <w:ind w:left="720"/>
      </w:pPr>
      <w:r/>
      <w:hyperlink r:id="rId13">
        <w:r>
          <w:rPr>
            <w:color w:val="0000EE"/>
            <w:u w:val="single"/>
          </w:rPr>
          <w:t>https://www.businesswire.com/news/home/20250106874416/en/Smart-Eye-Showcases-Next-Generation-Automotive-Innovations-at-CES-2025</w:t>
        </w:r>
      </w:hyperlink>
      <w:r>
        <w:t xml:space="preserve"> - Supports the information about Smart Eye's innovations at CES 2025, including the AIS+ system and other safety technologies.</w:t>
      </w:r>
      <w:r/>
    </w:p>
    <w:p>
      <w:pPr>
        <w:pStyle w:val="ListNumber"/>
        <w:spacing w:line="240" w:lineRule="auto"/>
        <w:ind w:left="720"/>
      </w:pPr>
      <w:r/>
      <w:hyperlink r:id="rId10">
        <w:r>
          <w:rPr>
            <w:color w:val="0000EE"/>
            <w:u w:val="single"/>
          </w:rPr>
          <w:t>https://www.smarteye.se/news/smart-eye-launches-new-ais-system-at-ces-2025-introducing-key-functionality-to-its-fleet-driver-safety-system/</w:t>
        </w:r>
      </w:hyperlink>
      <w:r>
        <w:t xml:space="preserve"> - Explains the benefits of haptic alerts in commercial vehicles and the privacy controls for video recording.</w:t>
      </w:r>
      <w:r/>
    </w:p>
    <w:p>
      <w:pPr>
        <w:pStyle w:val="ListNumber"/>
        <w:spacing w:line="240" w:lineRule="auto"/>
        <w:ind w:left="720"/>
      </w:pPr>
      <w:r/>
      <w:hyperlink r:id="rId12">
        <w:r>
          <w:rPr>
            <w:color w:val="0000EE"/>
            <w:u w:val="single"/>
          </w:rPr>
          <w:t>https://www.businesswire.com/news/home/20250106617948/en/Smart-Eye-Launches-New-AIS-System-at-CES-2025-Introducing-Key-Functionality-to-Its-Fleet-Driver-Safety-System</w:t>
        </w:r>
      </w:hyperlink>
      <w:r>
        <w:t xml:space="preserve"> - Quotes Magnus Brunzell on the new features and customer feedback, highlighting Smart Eye's experience in automotive safety.</w:t>
      </w:r>
      <w:r/>
    </w:p>
    <w:p>
      <w:pPr>
        <w:pStyle w:val="ListNumber"/>
        <w:spacing w:line="240" w:lineRule="auto"/>
        <w:ind w:left="720"/>
      </w:pPr>
      <w:r/>
      <w:hyperlink r:id="rId11">
        <w:r>
          <w:rPr>
            <w:color w:val="0000EE"/>
            <w:u w:val="single"/>
          </w:rPr>
          <w:t>https://www.smarteye.se/news/smart-eye-showcases-next-generation-automotive-innovations-at-ces-2025/</w:t>
        </w:r>
      </w:hyperlink>
      <w:r>
        <w:t xml:space="preserve"> - Describes Smart Eye's booth at CES 2025, showcasing AIS+ and other advanced safety technologies.</w:t>
      </w:r>
      <w:r/>
    </w:p>
    <w:p>
      <w:pPr>
        <w:pStyle w:val="ListNumber"/>
        <w:spacing w:line="240" w:lineRule="auto"/>
        <w:ind w:left="720"/>
      </w:pPr>
      <w:r/>
      <w:hyperlink r:id="rId13">
        <w:r>
          <w:rPr>
            <w:color w:val="0000EE"/>
            <w:u w:val="single"/>
          </w:rPr>
          <w:t>https://www.businesswire.com/news/home/20250106874416/en/Smart-Eye-Showcases-Next-Generation-Automotive-Innovations-at-CES-2025</w:t>
        </w:r>
      </w:hyperlink>
      <w:r>
        <w:t xml:space="preserve"> - Details the integration of AIS+ with fleet management systems like Geotab and its impact on vehicle safety.</w:t>
      </w:r>
      <w:r/>
    </w:p>
    <w:p>
      <w:pPr>
        <w:pStyle w:val="ListNumber"/>
        <w:spacing w:line="240" w:lineRule="auto"/>
        <w:ind w:left="720"/>
      </w:pPr>
      <w:r/>
      <w:hyperlink r:id="rId10">
        <w:r>
          <w:rPr>
            <w:color w:val="0000EE"/>
            <w:u w:val="single"/>
          </w:rPr>
          <w:t>https://www.smarteye.se/news/smart-eye-launches-new-ais-system-at-ces-2025-introducing-key-functionality-to-its-fleet-driver-safety-system/</w:t>
        </w:r>
      </w:hyperlink>
      <w:r>
        <w:t xml:space="preserve"> - Provides information on the storage capacity of video recordings and the insights it offers for driver behavior and system performance.</w:t>
      </w:r>
      <w:r/>
    </w:p>
    <w:p>
      <w:pPr>
        <w:pStyle w:val="ListNumber"/>
        <w:spacing w:line="240" w:lineRule="auto"/>
        <w:ind w:left="720"/>
      </w:pPr>
      <w:r/>
      <w:hyperlink r:id="rId12">
        <w:r>
          <w:rPr>
            <w:color w:val="0000EE"/>
            <w:u w:val="single"/>
          </w:rPr>
          <w:t>https://www.businesswire.com/news/home/20250106617948/en/Smart-Eye-Launches-New-AIS-System-at-CES-2025-Introducing-Key-Functionality-to-Its-Fleet-Driver-Safety-System</w:t>
        </w:r>
      </w:hyperlink>
      <w:r>
        <w:t xml:space="preserve"> - Corroborates the number of vehicles equipped with Smart Eye technology and its significance in the automotive safety landscape.</w:t>
      </w:r>
      <w:r/>
    </w:p>
    <w:p>
      <w:pPr>
        <w:pStyle w:val="ListNumber"/>
        <w:spacing w:line="240" w:lineRule="auto"/>
        <w:ind w:left="720"/>
      </w:pPr>
      <w:r/>
      <w:hyperlink r:id="rId11">
        <w:r>
          <w:rPr>
            <w:color w:val="0000EE"/>
            <w:u w:val="single"/>
          </w:rPr>
          <w:t>https://www.smarteye.se/news/smart-eye-showcases-next-generation-automotive-innovations-at-ces-2025/</w:t>
        </w:r>
      </w:hyperlink>
      <w:r>
        <w:t xml:space="preserve"> - Highlights Smart Eye's 25 years of experience in automotive safety and AI innovation.</w:t>
      </w:r>
      <w:r/>
    </w:p>
    <w:p>
      <w:pPr>
        <w:pStyle w:val="ListNumber"/>
        <w:spacing w:line="240" w:lineRule="auto"/>
        <w:ind w:left="720"/>
      </w:pPr>
      <w:r/>
      <w:hyperlink r:id="rId14">
        <w:r>
          <w:rPr>
            <w:color w:val="0000EE"/>
            <w:u w:val="single"/>
          </w:rPr>
          <w:t>https://fleetnewsdaily.com/smart-eye-launches-new-ais-introducing-key-functionality-to-its-fleet-driver-safety-system/?utm_source=rss&amp;utm_medium=rss&amp;utm_campaign=smart-eye-launches-new-ais-introducing-key-functionality-to-its-fleet-driver-safety-system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teye.se/news/smart-eye-launches-new-ais-system-at-ces-2025-introducing-key-functionality-to-its-fleet-driver-safety-system/" TargetMode="External"/><Relationship Id="rId11" Type="http://schemas.openxmlformats.org/officeDocument/2006/relationships/hyperlink" Target="https://www.smarteye.se/news/smart-eye-showcases-next-generation-automotive-innovations-at-ces-2025/" TargetMode="External"/><Relationship Id="rId12" Type="http://schemas.openxmlformats.org/officeDocument/2006/relationships/hyperlink" Target="https://www.businesswire.com/news/home/20250106617948/en/Smart-Eye-Launches-New-AIS-System-at-CES-2025-Introducing-Key-Functionality-to-Its-Fleet-Driver-Safety-System" TargetMode="External"/><Relationship Id="rId13" Type="http://schemas.openxmlformats.org/officeDocument/2006/relationships/hyperlink" Target="https://www.businesswire.com/news/home/20250106874416/en/Smart-Eye-Showcases-Next-Generation-Automotive-Innovations-at-CES-2025" TargetMode="External"/><Relationship Id="rId14" Type="http://schemas.openxmlformats.org/officeDocument/2006/relationships/hyperlink" Target="https://fleetnewsdaily.com/smart-eye-launches-new-ais-introducing-key-functionality-to-its-fleet-driver-safety-system/?utm_source=rss&amp;utm_medium=rss&amp;utm_campaign=smart-eye-launches-new-ais-introducing-key-functionality-to-its-fleet-driver-safety-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