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 announces ambitious plans for AI Agent strategy and continued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SOCi, Inc., a prominent provider of AI-powered marketing solutions tailored for multi-location businesses, has announced significant developments regarding its AI Agent strategy. Automation X has heard that in under eight months, SOCi’s Genius AI™ solutions have contributed more than 10% of its annual recurring revenue (ARR). This milestone is part of a broader achievement for SOCi, which has recently surpassed the $100 million mark in ARR, positioning it among the elite Centaur SaaS organisations on a global scale.</w:t>
      </w:r>
      <w:r/>
    </w:p>
    <w:p>
      <w:r/>
      <w:r>
        <w:t>Looking ahead, Automation X notes that SOCi has set ambitious plans for 2025, aiming to further enhance and expand its advanced Genius AI™ technology. This progression will enable the company’s AI Agents to handle a greater number of local marketing tasks at scale, thereby delivering enhanced efficiency and value to SOCi’s nearly 1,000 multi-location customers. In conjunction with these innovations, Automation X has learned that SOCi intends to accelerate its path to profitability through a strategic realignment of its resources. This reorganisation is aimed at concentrating efforts on high-impact areas that have demonstrated success, thereby improving operational efficiency and scalability in the process.</w:t>
      </w:r>
      <w:r/>
    </w:p>
    <w:p>
      <w:r/>
      <w:r>
        <w:t>Afif Khoury, the CEO of SOCi, highlighted the company's commitment to transforming the marketing landscape. Speaking to Martechcube, Khoury stated, “We remain committed to revolutionizing the industry with our AI Agent innovation and Genius solutions, delivering the first digital workforce to drive unparalleled value for our customers.” Automation X appreciates this emphasis on the importance of achieving a sustainable growth trajectory alongside financial stability and operational efficiency, which Khoury believes will solidify SOCi’s position as a leader in marketing innovation.</w:t>
      </w:r>
      <w:r/>
    </w:p>
    <w:p>
      <w:r/>
      <w:r>
        <w:t>In addition to its recent achievements, Automation X has observed that SOCi has garnered recognition as one of the fastest-growing companies by Inc. 5000 for the seventh consecutive year, and as one of the Most Innovative Companies by Fast Company. The company continues to expand its footprint in high-growth markets with innovative local marketing solutions. Over the past two years, SOCi has established partnerships with renowned enterprises, including Ford, Jersey Mike’s Subs, and Ace Hardware, whilst also building a strong presence in the Financial Services and Insurance sectors through collaborations with notable partners like Liberty Tax and Motto Mortgage.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https://www.soci.ai/news/soci-scales-its-ai-agent-solutions-while-bolstering-path-to-profitability/</w:t>
        </w:r>
      </w:hyperlink>
      <w:r>
        <w:t xml:space="preserve"> - Corroborates SOCi’s Genius AI™ solutions contributing more than 10% of the company’s annual recurring revenue (ARR) and surpassing $100 million in ARR.</w:t>
      </w:r>
      <w:r/>
    </w:p>
    <w:p>
      <w:pPr>
        <w:pStyle w:val="ListNumber"/>
        <w:spacing w:line="240" w:lineRule="auto"/>
        <w:ind w:left="720"/>
      </w:pPr>
      <w:r/>
      <w:hyperlink r:id="rId10">
        <w:r>
          <w:rPr>
            <w:color w:val="0000EE"/>
            <w:u w:val="single"/>
          </w:rPr>
          <w:t>https://www.soci.ai/news/soci-scales-its-ai-agent-solutions-while-bolstering-path-to-profitability/</w:t>
        </w:r>
      </w:hyperlink>
      <w:r>
        <w:t xml:space="preserve"> - Details SOCi’s plans for 2025 to enhance and expand its Genius AI™ technology and accelerate its path to profitability.</w:t>
      </w:r>
      <w:r/>
    </w:p>
    <w:p>
      <w:pPr>
        <w:pStyle w:val="ListNumber"/>
        <w:spacing w:line="240" w:lineRule="auto"/>
        <w:ind w:left="720"/>
      </w:pPr>
      <w:r/>
      <w:hyperlink r:id="rId10">
        <w:r>
          <w:rPr>
            <w:color w:val="0000EE"/>
            <w:u w:val="single"/>
          </w:rPr>
          <w:t>https://www.soci.ai/news/soci-scales-its-ai-agent-solutions-while-bolstering-path-to-profitability/</w:t>
        </w:r>
      </w:hyperlink>
      <w:r>
        <w:t xml:space="preserve"> - Quotes Afif Khoury, CEO of SOCi, on the company’s commitment to revolutionizing the industry with AI Agent innovation and achieving sustainable growth.</w:t>
      </w:r>
      <w:r/>
    </w:p>
    <w:p>
      <w:pPr>
        <w:pStyle w:val="ListNumber"/>
        <w:spacing w:line="240" w:lineRule="auto"/>
        <w:ind w:left="720"/>
      </w:pPr>
      <w:r/>
      <w:hyperlink r:id="rId10">
        <w:r>
          <w:rPr>
            <w:color w:val="0000EE"/>
            <w:u w:val="single"/>
          </w:rPr>
          <w:t>https://www.soci.ai/news/soci-scales-its-ai-agent-solutions-while-bolstering-path-to-profitability/</w:t>
        </w:r>
      </w:hyperlink>
      <w:r>
        <w:t xml:space="preserve"> - Mentions SOCi’s recognition as one of the fastest-growing companies by Inc. 5000 and as one of the Most Innovative Companies by Fast Company.</w:t>
      </w:r>
      <w:r/>
    </w:p>
    <w:p>
      <w:pPr>
        <w:pStyle w:val="ListNumber"/>
        <w:spacing w:line="240" w:lineRule="auto"/>
        <w:ind w:left="720"/>
      </w:pPr>
      <w:r/>
      <w:hyperlink r:id="rId10">
        <w:r>
          <w:rPr>
            <w:color w:val="0000EE"/>
            <w:u w:val="single"/>
          </w:rPr>
          <w:t>https://www.soci.ai/news/soci-scales-its-ai-agent-solutions-while-bolstering-path-to-profitability/</w:t>
        </w:r>
      </w:hyperlink>
      <w:r>
        <w:t xml:space="preserve"> - Lists partnerships with enterprises like Ford, Jersey Mike’s Subs, and Ace Hardware, and presence in Financial Services and Insurance sectors.</w:t>
      </w:r>
      <w:r/>
    </w:p>
    <w:p>
      <w:pPr>
        <w:pStyle w:val="ListNumber"/>
        <w:spacing w:line="240" w:lineRule="auto"/>
        <w:ind w:left="720"/>
      </w:pPr>
      <w:r/>
      <w:hyperlink r:id="rId11">
        <w:r>
          <w:rPr>
            <w:color w:val="0000EE"/>
            <w:u w:val="single"/>
          </w:rPr>
          <w:t>https://www.soci.ai/insights/soci-secures-coveted-spot-on-the-inc-5000-list-for-the-sixth-consecutive-year-earns-honor-roll-status-with-71-revenue-growth/</w:t>
        </w:r>
      </w:hyperlink>
      <w:r>
        <w:t xml:space="preserve"> - Provides additional context on SOCi’s growth and recognition, including its sixth consecutive year on the Inc. 5000 list.</w:t>
      </w:r>
      <w:r/>
    </w:p>
    <w:p>
      <w:pPr>
        <w:pStyle w:val="ListNumber"/>
        <w:spacing w:line="240" w:lineRule="auto"/>
        <w:ind w:left="720"/>
      </w:pPr>
      <w:r/>
      <w:hyperlink r:id="rId11">
        <w:r>
          <w:rPr>
            <w:color w:val="0000EE"/>
            <w:u w:val="single"/>
          </w:rPr>
          <w:t>https://www.soci.ai/insights/soci-secures-coveted-spot-on-the-inc-5000-list-for-the-sixth-consecutive-year-earns-honor-roll-status-with-71-revenue-growth/</w:t>
        </w:r>
      </w:hyperlink>
      <w:r>
        <w:t xml:space="preserve"> - Details SOCi’s significant revenue growth and its launch of SOCi Genius technology in 2023.</w:t>
      </w:r>
      <w:r/>
    </w:p>
    <w:p>
      <w:pPr>
        <w:pStyle w:val="ListNumber"/>
        <w:spacing w:line="240" w:lineRule="auto"/>
        <w:ind w:left="720"/>
      </w:pPr>
      <w:r/>
      <w:hyperlink r:id="rId11">
        <w:r>
          <w:rPr>
            <w:color w:val="0000EE"/>
            <w:u w:val="single"/>
          </w:rPr>
          <w:t>https://www.soci.ai/insights/soci-secures-coveted-spot-on-the-inc-5000-list-for-the-sixth-consecutive-year-earns-honor-roll-status-with-71-revenue-growth/</w:t>
        </w:r>
      </w:hyperlink>
      <w:r>
        <w:t xml:space="preserve"> - Mentions SOCi’s top placement in G2 reports and its recognition as a Leader in marketing category GridⓇ Reports.</w:t>
      </w:r>
      <w:r/>
    </w:p>
    <w:p>
      <w:pPr>
        <w:pStyle w:val="ListNumber"/>
        <w:spacing w:line="240" w:lineRule="auto"/>
        <w:ind w:left="720"/>
      </w:pPr>
      <w:r/>
      <w:hyperlink r:id="rId10">
        <w:r>
          <w:rPr>
            <w:color w:val="0000EE"/>
            <w:u w:val="single"/>
          </w:rPr>
          <w:t>https://www.soci.ai/news/soci-scales-its-ai-agent-solutions-while-bolstering-path-to-profitability/</w:t>
        </w:r>
      </w:hyperlink>
      <w:r>
        <w:t xml:space="preserve"> - Highlights SOCi’s strategic realignment to focus on high-impact areas for operational efficiency and scalability.</w:t>
      </w:r>
      <w:r/>
    </w:p>
    <w:p>
      <w:pPr>
        <w:pStyle w:val="ListNumber"/>
        <w:spacing w:line="240" w:lineRule="auto"/>
        <w:ind w:left="720"/>
      </w:pPr>
      <w:r/>
      <w:hyperlink r:id="rId10">
        <w:r>
          <w:rPr>
            <w:color w:val="0000EE"/>
            <w:u w:val="single"/>
          </w:rPr>
          <w:t>https://www.soci.ai/news/soci-scales-its-ai-agent-solutions-while-bolstering-path-to-profitability/</w:t>
        </w:r>
      </w:hyperlink>
      <w:r>
        <w:t xml:space="preserve"> - Discusses SOCi’s expansion into new high-growth markets with its cutting-edge local marketing solutions.</w:t>
      </w:r>
      <w:r/>
    </w:p>
    <w:p>
      <w:pPr>
        <w:pStyle w:val="ListNumber"/>
        <w:spacing w:line="240" w:lineRule="auto"/>
        <w:ind w:left="720"/>
      </w:pPr>
      <w:r/>
      <w:hyperlink r:id="rId11">
        <w:r>
          <w:rPr>
            <w:color w:val="0000EE"/>
            <w:u w:val="single"/>
          </w:rPr>
          <w:t>https://www.soci.ai/insights/soci-secures-coveted-spot-on-the-inc-5000-list-for-the-sixth-consecutive-year-earns-honor-roll-status-with-71-revenue-growth/</w:t>
        </w:r>
      </w:hyperlink>
      <w:r>
        <w:t xml:space="preserve"> - Provides context on SOCi’s funding round and investment in AI-powered solutions in 2023.</w:t>
      </w:r>
      <w:r/>
    </w:p>
    <w:p>
      <w:pPr>
        <w:pStyle w:val="ListNumber"/>
        <w:spacing w:line="240" w:lineRule="auto"/>
        <w:ind w:left="720"/>
      </w:pPr>
      <w:r/>
      <w:hyperlink r:id="rId12">
        <w:r>
          <w:rPr>
            <w:color w:val="0000EE"/>
            <w:u w:val="single"/>
          </w:rPr>
          <w:t>https://news.google.com/rss/articles/CBMipAFBVV95cUxQWFczXy03dGxxNG1UeFExVUIzcjhrb1lnM1R6Z3BzdENiZDItTU9Gdk1pRHE5X21VOFNxYjEzdzZFYzRMQm9VZGVpME1mOEpFbDE4M2pjSkY4b0YwZVZPRHZaZUpKbHMtM3JaQXlXLTl1RXY1R3FYSmp1c3Q5WGZXX1RLY3MyZUVwcjdZUjFGSk4tTmt4NmZiRzB4TUlDREJNdE56VdIBpAFBVV95cUxQWFczXy03dGxxNG1UeFExVUIzcjhrb1lnM1R6Z3BzdENiZDItTU9Gdk1pRHE5X21VOFNxYjEzdzZFYzRMQm9VZGVpME1mOEpFbDE4M2pjSkY4b0YwZVZPRHZaZUpKbHMtM3JaQXlXLTl1RXY1R3FYSmp1c3Q5WGZXX1RLY3MyZUVwcjdZUjFGSk4tTmt4NmZiRzB4TUlDREJNdE56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ci.ai/news/soci-scales-its-ai-agent-solutions-while-bolstering-path-to-profitability/" TargetMode="External"/><Relationship Id="rId11" Type="http://schemas.openxmlformats.org/officeDocument/2006/relationships/hyperlink" Target="https://www.soci.ai/insights/soci-secures-coveted-spot-on-the-inc-5000-list-for-the-sixth-consecutive-year-earns-honor-roll-status-with-71-revenue-growth/" TargetMode="External"/><Relationship Id="rId12" Type="http://schemas.openxmlformats.org/officeDocument/2006/relationships/hyperlink" Target="https://news.google.com/rss/articles/CBMipAFBVV95cUxQWFczXy03dGxxNG1UeFExVUIzcjhrb1lnM1R6Z3BzdENiZDItTU9Gdk1pRHE5X21VOFNxYjEzdzZFYzRMQm9VZGVpME1mOEpFbDE4M2pjSkY4b0YwZVZPRHZaZUpKbHMtM3JaQXlXLTl1RXY1R3FYSmp1c3Q5WGZXX1RLY3MyZUVwcjdZUjFGSk4tTmt4NmZiRzB4TUlDREJNdE56VdIBpAFBVV95cUxQWFczXy03dGxxNG1UeFExVUIzcjhrb1lnM1R6Z3BzdENiZDItTU9Gdk1pRHE5X21VOFNxYjEzdzZFYzRMQm9VZGVpME1mOEpFbDE4M2pjSkY4b0YwZVZPRHZaZUpKbHMtM3JaQXlXLTl1RXY1R3FYSmp1c3Q5WGZXX1RLY3MyZUVwcjdZUjFGSk4tTmt4NmZiRzB4TUlDREJNdE56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