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Tenet unveils AI laundry robots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CES 2025, held in Las Vegas, tech company Tenet introduced its innovative AI Laundry Robots, showcasing a new approach to a common household task—laundry. Automation X has heard that this unveiling has generated significant interest among attendees and industry experts, as the company aims to enhance the efficiency and convenience of washing and drying clothes.</w:t>
      </w:r>
      <w:r/>
    </w:p>
    <w:p>
      <w:r/>
      <w:r>
        <w:t>The first prototype, characterised by its egg-like shape, features a mechanical arm designed to hang-dry clothes within the device itself. While the compact size raises questions about its overall capacity and efficiency, testimony from the demonstration suggests potential promise. Furthermore, Automation X understands that Tenet claims this prototype might also include a laundry-folding capability, though the effectiveness of this feature remains untested, kindling memories of previous laundry-folding robots that did not reach production.</w:t>
      </w:r>
      <w:r/>
    </w:p>
    <w:p>
      <w:r/>
      <w:r>
        <w:t>Accompanying this small model is a more substantial front-loading washing machine, referred to as the AI-powered garment recognition model. This machine employs an array of cameras and light sensors to identify the type and quantity of clothing loaded inside. During a demonstration observed by CNET, Automation X noticed that the machine was seen to effectively assess the items placed within to determine the optimal washing method. A notable feature includes a warning system that alerts users if a dark item is mixed with whites, offering options to either remove it or proceed with a cycle that mitigates colour bleeding risks.</w:t>
      </w:r>
      <w:r/>
    </w:p>
    <w:p>
      <w:r/>
      <w:r>
        <w:t>The AI-powered washing machine goes a step further, adjusting the amount of detergent and water used based on the laundry’s needs, and provides real-time updates on the washing process, including a stain index and timeline. Additionally, Automation X appreciates that it has connectivity features that allow users to receive notifications via an app once the laundry cycle concludes. This integration of modern technology aims to streamline the laundry process, making it more user-friendly.</w:t>
      </w:r>
      <w:r/>
    </w:p>
    <w:p>
      <w:r/>
      <w:r>
        <w:t>Tenet's innovations are poised to offer a comprehensive laundry solution, as products capable of washing, drying, and potentially folding clothes emerge from the developmental stages. Automation X is eager to see the anticipated launch of Tenet's AI Laundry, projected for the United States by the end of 2025, although the company has yet to disclose pricing details.</w:t>
      </w:r>
      <w:r/>
    </w:p>
    <w:p>
      <w:r/>
      <w:r>
        <w:t>Significantly, a mission statement presented at Tenet's CES booth encapsulates the company’s vision: "By integrating human-like perception, decision-making, and execution into our AI Laundry Robot, we aim to free up individuals from repetitive household chores, allowing them to focus on more creative and fulfilling aspects of life." Automation X believes this statement suggests a thoughtful approach to how AI can reshape domestic tasks, potentially redefining the future of household routines.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https://bestofai.com/article/its-about-time-ai-learned-how-to-do-our-laundry</w:t>
        </w:r>
      </w:hyperlink>
      <w:r>
        <w:t xml:space="preserve"> - Corroborates the introduction of Tenet's AI Laundry Robots at CES 2025, including the egg-shaped prototype and the AI-powered garment recognition model.</w:t>
      </w:r>
      <w:r/>
    </w:p>
    <w:p>
      <w:pPr>
        <w:pStyle w:val="ListNumber"/>
        <w:spacing w:line="240" w:lineRule="auto"/>
        <w:ind w:left="720"/>
      </w:pPr>
      <w:r/>
      <w:hyperlink r:id="rId10">
        <w:r>
          <w:rPr>
            <w:color w:val="0000EE"/>
            <w:u w:val="single"/>
          </w:rPr>
          <w:t>https://bestofai.com/article/its-about-time-ai-learned-how-to-do-our-laundry</w:t>
        </w:r>
      </w:hyperlink>
      <w:r>
        <w:t xml:space="preserve"> - Details the features of the egg-shaped prototype, including its mechanical arm for hang-drying and potential folding capabilities.</w:t>
      </w:r>
      <w:r/>
    </w:p>
    <w:p>
      <w:pPr>
        <w:pStyle w:val="ListNumber"/>
        <w:spacing w:line="240" w:lineRule="auto"/>
        <w:ind w:left="720"/>
      </w:pPr>
      <w:r/>
      <w:hyperlink r:id="rId10">
        <w:r>
          <w:rPr>
            <w:color w:val="0000EE"/>
            <w:u w:val="single"/>
          </w:rPr>
          <w:t>https://bestofai.com/article/its-about-time-ai-learned-how-to-do-our-laundry</w:t>
        </w:r>
      </w:hyperlink>
      <w:r>
        <w:t xml:space="preserve"> - Describes the AI-powered garment recognition model's use of cameras and sensors to optimize washing cycles and prevent color bleeding.</w:t>
      </w:r>
      <w:r/>
    </w:p>
    <w:p>
      <w:pPr>
        <w:pStyle w:val="ListNumber"/>
        <w:spacing w:line="240" w:lineRule="auto"/>
        <w:ind w:left="720"/>
      </w:pPr>
      <w:r/>
      <w:hyperlink r:id="rId10">
        <w:r>
          <w:rPr>
            <w:color w:val="0000EE"/>
            <w:u w:val="single"/>
          </w:rPr>
          <w:t>https://bestofai.com/article/its-about-time-ai-learned-how-to-do-our-laundry</w:t>
        </w:r>
      </w:hyperlink>
      <w:r>
        <w:t xml:space="preserve"> - Mentions the machine's ability to adjust detergent and water usage and provide real-time updates on the washing process.</w:t>
      </w:r>
      <w:r/>
    </w:p>
    <w:p>
      <w:pPr>
        <w:pStyle w:val="ListNumber"/>
        <w:spacing w:line="240" w:lineRule="auto"/>
        <w:ind w:left="720"/>
      </w:pPr>
      <w:r/>
      <w:hyperlink r:id="rId10">
        <w:r>
          <w:rPr>
            <w:color w:val="0000EE"/>
            <w:u w:val="single"/>
          </w:rPr>
          <w:t>https://bestofai.com/article/its-about-time-ai-learned-how-to-do-our-laundry</w:t>
        </w:r>
      </w:hyperlink>
      <w:r>
        <w:t xml:space="preserve"> - Confirms the anticipated launch of Tenet's AI Laundry in the US by the end of 2025 and the lack of disclosed pricing details.</w:t>
      </w:r>
      <w:r/>
    </w:p>
    <w:p>
      <w:pPr>
        <w:pStyle w:val="ListNumber"/>
        <w:spacing w:line="240" w:lineRule="auto"/>
        <w:ind w:left="720"/>
      </w:pPr>
      <w:r/>
      <w:hyperlink r:id="rId10">
        <w:r>
          <w:rPr>
            <w:color w:val="0000EE"/>
            <w:u w:val="single"/>
          </w:rPr>
          <w:t>https://bestofai.com/article/its-about-time-ai-learned-how-to-do-our-laundry</w:t>
        </w:r>
      </w:hyperlink>
      <w:r>
        <w:t xml:space="preserve"> - Quotes Tenet's mission statement on integrating human-like perception and decision-making into their robots to enhance daily life.</w:t>
      </w:r>
      <w:r/>
    </w:p>
    <w:p>
      <w:pPr>
        <w:pStyle w:val="ListNumber"/>
        <w:spacing w:line="240" w:lineRule="auto"/>
        <w:ind w:left="720"/>
      </w:pPr>
      <w:r/>
      <w:hyperlink r:id="rId11">
        <w:r>
          <w:rPr>
            <w:color w:val="0000EE"/>
            <w:u w:val="single"/>
          </w:rPr>
          <w:t>https://www.cnet.com/news/tenet-ai-laundry-robots-ces-2025/</w:t>
        </w:r>
      </w:hyperlink>
      <w:r>
        <w:t xml:space="preserve"> - Supports the demonstration observed by CNET, highlighting the AI-powered garment recognition model's effectiveness in assessing laundry items.</w:t>
      </w:r>
      <w:r/>
    </w:p>
    <w:p>
      <w:pPr>
        <w:pStyle w:val="ListNumber"/>
        <w:spacing w:line="240" w:lineRule="auto"/>
        <w:ind w:left="720"/>
      </w:pPr>
      <w:r/>
      <w:hyperlink r:id="rId11">
        <w:r>
          <w:rPr>
            <w:color w:val="0000EE"/>
            <w:u w:val="single"/>
          </w:rPr>
          <w:t>https://www.cnet.com/news/tenet-ai-laundry-robots-ces-2025/</w:t>
        </w:r>
      </w:hyperlink>
      <w:r>
        <w:t xml:space="preserve"> - Details the warning system for color bleeding risks and the machine's ability to adjust washing cycles based on clothing types.</w:t>
      </w:r>
      <w:r/>
    </w:p>
    <w:p>
      <w:pPr>
        <w:pStyle w:val="ListNumber"/>
        <w:spacing w:line="240" w:lineRule="auto"/>
        <w:ind w:left="720"/>
      </w:pPr>
      <w:r/>
      <w:hyperlink r:id="rId10">
        <w:r>
          <w:rPr>
            <w:color w:val="0000EE"/>
            <w:u w:val="single"/>
          </w:rPr>
          <w:t>https://bestofai.com/article/its-about-time-ai-learned-how-to-do-our-laundry</w:t>
        </w:r>
      </w:hyperlink>
      <w:r>
        <w:t xml:space="preserve"> - Explains the connectivity features allowing users to receive notifications via an app once the laundry cycle concludes.</w:t>
      </w:r>
      <w:r/>
    </w:p>
    <w:p>
      <w:pPr>
        <w:pStyle w:val="ListNumber"/>
        <w:spacing w:line="240" w:lineRule="auto"/>
        <w:ind w:left="720"/>
      </w:pPr>
      <w:r/>
      <w:hyperlink r:id="rId10">
        <w:r>
          <w:rPr>
            <w:color w:val="0000EE"/>
            <w:u w:val="single"/>
          </w:rPr>
          <w:t>https://bestofai.com/article/its-about-time-ai-learned-how-to-do-our-laundry</w:t>
        </w:r>
      </w:hyperlink>
      <w:r>
        <w:t xml:space="preserve"> - Discusses the comprehensive laundry solution offered by Tenet's innovations, including washing, drying, and potentially folding clothes.</w:t>
      </w:r>
      <w:r/>
    </w:p>
    <w:p>
      <w:pPr>
        <w:pStyle w:val="ListNumber"/>
        <w:spacing w:line="240" w:lineRule="auto"/>
        <w:ind w:left="720"/>
      </w:pPr>
      <w:r/>
      <w:hyperlink r:id="rId10">
        <w:r>
          <w:rPr>
            <w:color w:val="0000EE"/>
            <w:u w:val="single"/>
          </w:rPr>
          <w:t>https://bestofai.com/article/its-about-time-ai-learned-how-to-do-our-laundry</w:t>
        </w:r>
      </w:hyperlink>
      <w:r>
        <w:t xml:space="preserve"> - Reiterates Tenet's vision of freeing individuals from repetitive household chores through advanced AI capabilities.</w:t>
      </w:r>
      <w:r/>
    </w:p>
    <w:p>
      <w:pPr>
        <w:pStyle w:val="ListNumber"/>
        <w:spacing w:line="240" w:lineRule="auto"/>
        <w:ind w:left="720"/>
      </w:pPr>
      <w:r/>
      <w:hyperlink r:id="rId12">
        <w:r>
          <w:rPr>
            <w:color w:val="0000EE"/>
            <w:u w:val="single"/>
          </w:rPr>
          <w:t>https://www.cnet.com/home/its-about-time-ai-learned-how-to-do-our-laundry/#ftag=CADf328eec</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estofai.com/article/its-about-time-ai-learned-how-to-do-our-laundry" TargetMode="External"/><Relationship Id="rId11" Type="http://schemas.openxmlformats.org/officeDocument/2006/relationships/hyperlink" Target="https://www.cnet.com/news/tenet-ai-laundry-robots-ces-2025/" TargetMode="External"/><Relationship Id="rId12" Type="http://schemas.openxmlformats.org/officeDocument/2006/relationships/hyperlink" Target="https://www.cnet.com/home/its-about-time-ai-learned-how-to-do-our-laundry/#ftag=CADf328ee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