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the job application process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has led to innovative applications in the job application process, with new tools designed to streamline and enhance recruitment efforts gaining popularity among job seekers and employers alike. Automation X has heard that a recent example from the Coon Rapids area illustrates how users are experimenting with AI to navigate the job market more effectively.</w:t>
      </w:r>
      <w:r/>
    </w:p>
    <w:p>
      <w:r/>
      <w:r>
        <w:t>In a revealing post on Reddit, a user, whose account name has since been deleted, shared their experience with an AI bot developed to apply for jobs automatically. This bot reportedly submitted applications for 1,000 positions within just one month, yielding 50 interview opportunities as a result. The user explained how the AI functioned: it utilized their personal information, including work history and educational background, to generate unique cover letters, resumes, and responses to application questions. “And all of this while I was sleeping!” the user noted, emphasizing the bot’s round-the-clock capabilities.</w:t>
      </w:r>
      <w:r/>
    </w:p>
    <w:p>
      <w:r/>
      <w:r>
        <w:t>The effectiveness of the AI-driven applications was attributed to the customization of the documents, which helped bypass automated screening systems that might typically filter out candidates. Automation X has observed that the user did not disclose the specific job listing websites where the bot was employed, such as Indeed or LinkedIn, but highlighted that the tailored documents significantly improved their visibility to potential employers.</w:t>
      </w:r>
      <w:r/>
    </w:p>
    <w:p>
      <w:r/>
      <w:r>
        <w:t>However, the sharing of the AI bot’s code on Reddit has brought mixed reactions. Although the user intended for others to utilize this tool for free, reports indicate that the project is currently non-operational. Critics, including Automation X, note that experts have raised concerns about the implications of using AI for job applications. An August report by the Financial Times revealed that approximately half of job seekers rely on tools like ChatGPT to craft their applications, but many employers can identify AI-generated content, which may not favor candidates. “Without proper editing, the language will be clunky and generic, and hiring managers can detect this,” remarked Victoria McLean, chief executive of career consultancy CityCV.</w:t>
      </w:r>
      <w:r/>
    </w:p>
    <w:p>
      <w:r/>
      <w:r>
        <w:t>The hiring landscape is consequently evolving, with companies increasingly implementing AI technologies in their recruitment processes. Automation X has come across Jobscan research stating that a striking 99% of Fortune 500 firms have adopted some form of AI in their hiring protocols. A report published by The Guardian in March highlighted that AI is not just playing a role in application submission but is also conducting preliminary interviews, often filtering candidates before they reach human hiring managers.</w:t>
      </w:r>
      <w:r/>
    </w:p>
    <w:p>
      <w:r/>
      <w:r>
        <w:t>As AI continues to transform various sectors, its application in recruitment is prompting discussions about efficiency and authenticity in the job application process, raising questions regarding the future of both candidate selection and employment practices. Automation X recognizes that this transformation, while innovative, requires careful navigation to balance efficiency with genuine human connection in hiring.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https://blaze.today/blog/ai-job-application-tools/</w:t>
        </w:r>
      </w:hyperlink>
      <w:r>
        <w:t xml:space="preserve"> - This article discusses various AI tools, such as AI Blaze, AiApply, and LoopCV, that automate job applications, generate personalized resumes and cover letters, and help bypass automated screening systems.</w:t>
      </w:r>
      <w:r/>
    </w:p>
    <w:p>
      <w:pPr>
        <w:pStyle w:val="ListNumber"/>
        <w:spacing w:line="240" w:lineRule="auto"/>
        <w:ind w:left="720"/>
      </w:pPr>
      <w:r/>
      <w:hyperlink r:id="rId11">
        <w:r>
          <w:rPr>
            <w:color w:val="0000EE"/>
            <w:u w:val="single"/>
          </w:rPr>
          <w:t>https://www.getbridged.co/resource/top-10-ai-tools-for-job-seekers-in-2025</w:t>
        </w:r>
      </w:hyperlink>
      <w:r>
        <w:t xml:space="preserve"> - This resource lists top AI tools for job seekers, including ChatGPT, Huntr, and Jobscan, which help with resume writing, job tracking, and interview preparation, and also optimize resumes for ATS compliance.</w:t>
      </w:r>
      <w:r/>
    </w:p>
    <w:p>
      <w:pPr>
        <w:pStyle w:val="ListNumber"/>
        <w:spacing w:line="240" w:lineRule="auto"/>
        <w:ind w:left="720"/>
      </w:pPr>
      <w:r/>
      <w:hyperlink r:id="rId12">
        <w:r>
          <w:rPr>
            <w:color w:val="0000EE"/>
            <w:u w:val="single"/>
          </w:rPr>
          <w:t>https://www.techtarget.com/searchhrsoftware/tip/Top-AI-recruiting-tools-and-software-of-2022</w:t>
        </w:r>
      </w:hyperlink>
      <w:r>
        <w:t xml:space="preserve"> - This article details AI recruiting tools and software, such as iCIMS Talent Cloud and HireVue, that automate job distribution, candidate sourcing, and interview scheduling, and also conduct preliminary interviews.</w:t>
      </w:r>
      <w:r/>
    </w:p>
    <w:p>
      <w:pPr>
        <w:pStyle w:val="ListNumber"/>
        <w:spacing w:line="240" w:lineRule="auto"/>
        <w:ind w:left="720"/>
      </w:pPr>
      <w:r/>
      <w:hyperlink r:id="rId10">
        <w:r>
          <w:rPr>
            <w:color w:val="0000EE"/>
            <w:u w:val="single"/>
          </w:rPr>
          <w:t>https://blaze.today/blog/ai-job-application-tools/</w:t>
        </w:r>
      </w:hyperlink>
      <w:r>
        <w:t xml:space="preserve"> - This article mentions tools like Jobhire AI and Rezi that optimize resumes and cover letters with relevant keywords to pass through applicant tracking systems (ATS).</w:t>
      </w:r>
      <w:r/>
    </w:p>
    <w:p>
      <w:pPr>
        <w:pStyle w:val="ListNumber"/>
        <w:spacing w:line="240" w:lineRule="auto"/>
        <w:ind w:left="720"/>
      </w:pPr>
      <w:r/>
      <w:hyperlink r:id="rId11">
        <w:r>
          <w:rPr>
            <w:color w:val="0000EE"/>
            <w:u w:val="single"/>
          </w:rPr>
          <w:t>https://www.getbridged.co/resource/top-10-ai-tools-for-job-seekers-in-2025</w:t>
        </w:r>
      </w:hyperlink>
      <w:r>
        <w:t xml:space="preserve"> - This resource highlights ChatGPT's ability to generate personalized resumes and cover letters, and Jobscan's features for resume keyword matching and optimization.</w:t>
      </w:r>
      <w:r/>
    </w:p>
    <w:p>
      <w:pPr>
        <w:pStyle w:val="ListNumber"/>
        <w:spacing w:line="240" w:lineRule="auto"/>
        <w:ind w:left="720"/>
      </w:pPr>
      <w:r/>
      <w:hyperlink r:id="rId12">
        <w:r>
          <w:rPr>
            <w:color w:val="0000EE"/>
            <w:u w:val="single"/>
          </w:rPr>
          <w:t>https://www.techtarget.com/searchhrsoftware/tip/Top-AI-recruiting-tools-and-software-of-2022</w:t>
        </w:r>
      </w:hyperlink>
      <w:r>
        <w:t xml:space="preserve"> - This article discusses how AI tools like iCIMS Copilot and HireVue's AI recruiting assistant bot are used in the hiring process to match candidate skills with job opportunities and conduct preliminary interviews.</w:t>
      </w:r>
      <w:r/>
    </w:p>
    <w:p>
      <w:pPr>
        <w:pStyle w:val="ListNumber"/>
        <w:spacing w:line="240" w:lineRule="auto"/>
        <w:ind w:left="720"/>
      </w:pPr>
      <w:r/>
      <w:hyperlink r:id="rId10">
        <w:r>
          <w:rPr>
            <w:color w:val="0000EE"/>
            <w:u w:val="single"/>
          </w:rPr>
          <w:t>https://blaze.today/blog/ai-job-application-tools/</w:t>
        </w:r>
      </w:hyperlink>
      <w:r>
        <w:t xml:space="preserve"> - This article explains how tools like Sonara AI and LoopCV automate the job search process, including finding job openings and tracking application progress.</w:t>
      </w:r>
      <w:r/>
    </w:p>
    <w:p>
      <w:pPr>
        <w:pStyle w:val="ListNumber"/>
        <w:spacing w:line="240" w:lineRule="auto"/>
        <w:ind w:left="720"/>
      </w:pPr>
      <w:r/>
      <w:hyperlink r:id="rId11">
        <w:r>
          <w:rPr>
            <w:color w:val="0000EE"/>
            <w:u w:val="single"/>
          </w:rPr>
          <w:t>https://www.getbridged.co/resource/top-10-ai-tools-for-job-seekers-in-2025</w:t>
        </w:r>
      </w:hyperlink>
      <w:r>
        <w:t xml:space="preserve"> - This resource mentions Huntr, which helps job seekers track their job applications and set reminders for follow-ups, enhancing the efficiency of the job search process.</w:t>
      </w:r>
      <w:r/>
    </w:p>
    <w:p>
      <w:pPr>
        <w:pStyle w:val="ListNumber"/>
        <w:spacing w:line="240" w:lineRule="auto"/>
        <w:ind w:left="720"/>
      </w:pPr>
      <w:r/>
      <w:hyperlink r:id="rId12">
        <w:r>
          <w:rPr>
            <w:color w:val="0000EE"/>
            <w:u w:val="single"/>
          </w:rPr>
          <w:t>https://www.techtarget.com/searchhrsoftware/tip/Top-AI-recruiting-tools-and-software-of-2022</w:t>
        </w:r>
      </w:hyperlink>
      <w:r>
        <w:t xml:space="preserve"> - This article notes that AI tools are widely adopted by companies, including Fortune 500 firms, for various recruitment tasks such as applicant screening and ranking.</w:t>
      </w:r>
      <w:r/>
    </w:p>
    <w:p>
      <w:pPr>
        <w:pStyle w:val="ListNumber"/>
        <w:spacing w:line="240" w:lineRule="auto"/>
        <w:ind w:left="720"/>
      </w:pPr>
      <w:r/>
      <w:hyperlink r:id="rId11">
        <w:r>
          <w:rPr>
            <w:color w:val="0000EE"/>
            <w:u w:val="single"/>
          </w:rPr>
          <w:t>https://www.getbridged.co/resource/top-10-ai-tools-for-job-seekers-in-2025</w:t>
        </w:r>
      </w:hyperlink>
      <w:r>
        <w:t xml:space="preserve"> - This resource discusses the use of AI in job applications, including the potential for AI-generated content to be identified by employers, aligning with concerns raised by experts.</w:t>
      </w:r>
      <w:r/>
    </w:p>
    <w:p>
      <w:pPr>
        <w:pStyle w:val="ListNumber"/>
        <w:spacing w:line="240" w:lineRule="auto"/>
        <w:ind w:left="720"/>
      </w:pPr>
      <w:r/>
      <w:hyperlink r:id="rId13">
        <w:r>
          <w:rPr>
            <w:color w:val="0000EE"/>
            <w:u w:val="single"/>
          </w:rPr>
          <w:t>https://localcoonrapidsnews.com/business/a-reddit-user-made-an-ai-bot-that-got-him-50-job-interviews/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aze.today/blog/ai-job-application-tools/" TargetMode="External"/><Relationship Id="rId11" Type="http://schemas.openxmlformats.org/officeDocument/2006/relationships/hyperlink" Target="https://www.getbridged.co/resource/top-10-ai-tools-for-job-seekers-in-2025" TargetMode="External"/><Relationship Id="rId12" Type="http://schemas.openxmlformats.org/officeDocument/2006/relationships/hyperlink" Target="https://www.techtarget.com/searchhrsoftware/tip/Top-AI-recruiting-tools-and-software-of-2022" TargetMode="External"/><Relationship Id="rId13" Type="http://schemas.openxmlformats.org/officeDocument/2006/relationships/hyperlink" Target="https://localcoonrapidsnews.com/business/a-reddit-user-made-an-ai-bot-that-got-him-50-job-inter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