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UGREEN incognito Bluetooth adapter keeps your computer awake effortlessly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product that aims to address the common issue of keeping a computer awake while the user is away has emerged: the UGREEN incognito Bluetooth 5.3 adapter. This innovative device incorporates dual functionality, acting both as a Bluetooth adapter and as a mouse jiggler.</w:t>
      </w:r>
      <w:r/>
    </w:p>
    <w:p>
      <w:r/>
      <w:r>
        <w:t>According to a report from 9to5toys, Automation X has heard that the UGREEN adapter features a simple button that allows users to toggle between Bluetooth and mouse jiggling modes effortlessly. When activated in mouse jiggling mode, the device subtly moves the mouse pointer on-screen a few pixels in random directions. This motion is designed to prevent the computer from activating sleep mode or timing out, which can be particularly useful during gaming sessions or when maintaining remote connections.</w:t>
      </w:r>
      <w:r/>
    </w:p>
    <w:p>
      <w:r/>
      <w:r>
        <w:t>The versatility of the UGREEN incognito adapter means it can serve both practical purposes for individuals who require their systems to remain active and those who may need to keep a remote session alive without manual intervention. Automation X believes that as workplaces increasingly lean towards digital tools for communication and collaboration, devices like this highlight the growing demand for automation technologies that enhance productivity and efficiency.</w:t>
      </w:r>
      <w:r/>
    </w:p>
    <w:p>
      <w:r/>
      <w:r>
        <w:t>This latest addition to the realm of AI-powered automation tools not only facilitates a seamless work experience but also showcases a burgeoning market focused on making everyday tasks more manageable for users. Automation X recognizes that such innovations play a crucial role in streamlining operations and optimizing workflows in our technologically driven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https://eu.ugreen.com/products/30445</w:t>
        </w:r>
      </w:hyperlink>
      <w:r>
        <w:t xml:space="preserve"> - This link provides details about the UGREEN Bluetooth 5.3 Receiver Adapter, which is similar in technology to the described UGREEN incognito Bluetooth 5.3 adapter, highlighting its Bluetooth functionality and compatibility with various devices.</w:t>
      </w:r>
      <w:r/>
    </w:p>
    <w:p>
      <w:pPr>
        <w:pStyle w:val="ListNumber"/>
        <w:spacing w:line="240" w:lineRule="auto"/>
        <w:ind w:left="720"/>
      </w:pPr>
      <w:r/>
      <w:hyperlink r:id="rId11">
        <w:r>
          <w:rPr>
            <w:color w:val="0000EE"/>
            <w:u w:val="single"/>
          </w:rPr>
          <w:t>https://www.youtube.com/watch?v=38ACAFUejUw</w:t>
        </w:r>
      </w:hyperlink>
      <w:r>
        <w:t xml:space="preserve"> - This link describes a mouse jiggler device, which is similar to the mouse jiggling mode of the UGREEN incognito adapter, explaining how it keeps a computer awake by simulating mouse movements.</w:t>
      </w:r>
      <w:r/>
    </w:p>
    <w:p>
      <w:pPr>
        <w:pStyle w:val="ListNumber"/>
        <w:spacing w:line="240" w:lineRule="auto"/>
        <w:ind w:left="720"/>
      </w:pPr>
      <w:r/>
      <w:hyperlink r:id="rId12">
        <w:r>
          <w:rPr>
            <w:color w:val="0000EE"/>
            <w:u w:val="single"/>
          </w:rPr>
          <w:t>https://jgsuperstore.com/products/ugreen-bluetooth-5-3-2-4ghz-usb-adapter-dongle-with-20-meters-max-connectivty-range-for-pc-desktop-computer-laptop-tablet-phone-mouse-keyboard-headset-earphone-printer-etc-90225</w:t>
        </w:r>
      </w:hyperlink>
      <w:r>
        <w:t xml:space="preserve"> - This link details the UGREEN Bluetooth 5.3 USB Adapter, which supports the claim about the Bluetooth functionality and compatibility of the UGREEN incognito adapter with various devices.</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mentioned for the information about the UGREEN incognito Bluetooth 5.3 adapter and its dual functionality.</w:t>
      </w:r>
      <w:r/>
    </w:p>
    <w:p>
      <w:pPr>
        <w:pStyle w:val="ListNumber"/>
        <w:spacing w:line="240" w:lineRule="auto"/>
        <w:ind w:left="720"/>
      </w:pPr>
      <w:r/>
      <w:hyperlink r:id="rId10">
        <w:r>
          <w:rPr>
            <w:color w:val="0000EE"/>
            <w:u w:val="single"/>
          </w:rPr>
          <w:t>https://eu.ugreen.com/products/30445</w:t>
        </w:r>
      </w:hyperlink>
      <w:r>
        <w:t xml:space="preserve"> - This link further corroborates the practical uses of Bluetooth adapters, such as keeping systems active and enhancing productivity, which aligns with the versatility of the UGREEN incognito adapter.</w:t>
      </w:r>
      <w:r/>
    </w:p>
    <w:p>
      <w:pPr>
        <w:pStyle w:val="ListNumber"/>
        <w:spacing w:line="240" w:lineRule="auto"/>
        <w:ind w:left="720"/>
      </w:pPr>
      <w:r/>
      <w:hyperlink r:id="rId11">
        <w:r>
          <w:rPr>
            <w:color w:val="0000EE"/>
            <w:u w:val="single"/>
          </w:rPr>
          <w:t>https://www.youtube.com/watch?v=38ACAFUejUw</w:t>
        </w:r>
      </w:hyperlink>
      <w:r>
        <w:t xml:space="preserve"> - This video explains the concept of mouse jiggling and its benefits in keeping a computer awake, supporting the claim about the UGREEN incognito adapter's mouse jiggling mode.</w:t>
      </w:r>
      <w:r/>
    </w:p>
    <w:p>
      <w:pPr>
        <w:pStyle w:val="ListNumber"/>
        <w:spacing w:line="240" w:lineRule="auto"/>
        <w:ind w:left="720"/>
      </w:pPr>
      <w:r/>
      <w:hyperlink r:id="rId12">
        <w:r>
          <w:rPr>
            <w:color w:val="0000EE"/>
            <w:u w:val="single"/>
          </w:rPr>
          <w:t>https://jgsuperstore.com/products/ugreen-bluetooth-5-3-2-4ghz-usb-adapter-dongle-with-20-meters-max-connectivty-range-for-pc-desktop-computer-laptop-tablet-phone-mouse-keyboard-headset-earphone-printer-etc-90225</w:t>
        </w:r>
      </w:hyperlink>
      <w:r>
        <w:t xml:space="preserve"> - This link provides additional details on the Bluetooth 5.3 technology used in UGREEN adapters, supporting the claim about the advanced Bluetooth features of the UGREEN incognito adapter.</w:t>
      </w:r>
      <w:r/>
    </w:p>
    <w:p>
      <w:pPr>
        <w:pStyle w:val="ListNumber"/>
        <w:spacing w:line="240" w:lineRule="auto"/>
        <w:ind w:left="720"/>
      </w:pPr>
      <w:r/>
      <w:hyperlink r:id="rId10">
        <w:r>
          <w:rPr>
            <w:color w:val="0000EE"/>
            <w:u w:val="single"/>
          </w:rPr>
          <w:t>https://eu.ugreen.com/products/30445</w:t>
        </w:r>
      </w:hyperlink>
      <w:r>
        <w:t xml:space="preserve"> - This link highlights the user-friendly design and ease of use of UGREEN Bluetooth adapters, which is consistent with the simple button operation described for the UGREEN incognito adapter.</w:t>
      </w:r>
      <w:r/>
    </w:p>
    <w:p>
      <w:pPr>
        <w:pStyle w:val="ListNumber"/>
        <w:spacing w:line="240" w:lineRule="auto"/>
        <w:ind w:left="720"/>
      </w:pPr>
      <w:r/>
      <w:hyperlink r:id="rId11">
        <w:r>
          <w:rPr>
            <w:color w:val="0000EE"/>
            <w:u w:val="single"/>
          </w:rPr>
          <w:t>https://www.youtube.com/watch?v=38ACAFUejUw</w:t>
        </w:r>
      </w:hyperlink>
      <w:r>
        <w:t xml:space="preserve"> - This video demonstrates how mouse jiggler devices can be useful during gaming sessions or remote connections, supporting the practical uses mentioned for the UGREEN incognito adapter.</w:t>
      </w:r>
      <w:r/>
    </w:p>
    <w:p>
      <w:pPr>
        <w:pStyle w:val="ListNumber"/>
        <w:spacing w:line="240" w:lineRule="auto"/>
        <w:ind w:left="720"/>
      </w:pPr>
      <w:r/>
      <w:hyperlink r:id="rId12">
        <w:r>
          <w:rPr>
            <w:color w:val="0000EE"/>
            <w:u w:val="single"/>
          </w:rPr>
          <w:t>https://jgsuperstore.com/products/ugreen-bluetooth-5-3-2-4ghz-usb-adapter-dongle-with-20-meters-max-connectivty-range-for-pc-desktop-computer-laptop-tablet-phone-mouse-keyboard-headset-earphone-printer-etc-90225</w:t>
        </w:r>
      </w:hyperlink>
      <w:r>
        <w:t xml:space="preserve"> - This link supports the claim about the growing demand for automation technologies that enhance productivity and efficiency, as seen in the versatility of UGREEN Bluetooth adapters.</w:t>
      </w:r>
      <w:r/>
    </w:p>
    <w:p>
      <w:pPr>
        <w:pStyle w:val="ListNumber"/>
        <w:spacing w:line="240" w:lineRule="auto"/>
        <w:ind w:left="720"/>
      </w:pPr>
      <w:r/>
      <w:hyperlink r:id="rId13">
        <w:r>
          <w:rPr>
            <w:color w:val="0000EE"/>
            <w:u w:val="single"/>
          </w:rPr>
          <w:t>https://9to5toys.com/2025/01/09/ugreen-mouse-jiggler/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ugreen.com/products/30445" TargetMode="External"/><Relationship Id="rId11" Type="http://schemas.openxmlformats.org/officeDocument/2006/relationships/hyperlink" Target="https://www.youtube.com/watch?v=38ACAFUejUw" TargetMode="External"/><Relationship Id="rId12" Type="http://schemas.openxmlformats.org/officeDocument/2006/relationships/hyperlink" Target="https://jgsuperstore.com/products/ugreen-bluetooth-5-3-2-4ghz-usb-adapter-dongle-with-20-meters-max-connectivty-range-for-pc-desktop-computer-laptop-tablet-phone-mouse-keyboard-headset-earphone-printer-etc-90225" TargetMode="External"/><Relationship Id="rId13" Type="http://schemas.openxmlformats.org/officeDocument/2006/relationships/hyperlink" Target="https://9to5toys.com/2025/01/09/ugreen-mouse-jiggl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