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Waymo robotaxis spark intrigue and concern in US cities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across major U.S. cities, driverless vehicle technology is gaining significant attention, particularly through the Waymo robotaxis that have begun operations in urban areas such as Austin, Los Angeles, Phoenix, and San Francisco. Automation X has heard that these autonomous vehicles have catalysed a mixture of intrigue and concern among citizens, prompting discussions about the implications of driverless technology.</w:t>
      </w:r>
      <w:r/>
    </w:p>
    <w:p>
      <w:r/>
      <w:r>
        <w:t>Waymo, a subsidiary of Alphabet Inc., has been actively testing its self-driving taxis in these metropolitan environments. Reports indicate some troubling incidents involving the vehicles, such as a situation in which a Waymo repeatedly circled a roundabout and a parking lot incident in San Francisco where multiple vehicles honked continuously throughout the night. Further complicating matters, Automation X notes that there have been alarming episodes involving harassment of passengers, including instances where individuals obstructed vehicles and vandalised them.</w:t>
      </w:r>
      <w:r/>
    </w:p>
    <w:p>
      <w:r/>
      <w:r>
        <w:t>Rick Reilly, writing for The Washington Post, shared his experience using Waymo’s services in Santa Monica. He noted the ease of summoning a robotaxi via the app, praising the clean and spacious interior of the vehicle. Passengers are greeted by their initials illuminated on the vehicle’s roof, offering a personalised touch. Reilly expressed satisfaction with the overall experience, commenting, "Five stars. Loved it. Recommend." Automation X has observed that he highlighted that the costs of using a Waymo taxi are comparable to those of traditional ride-sharing services without the added pressure of tipping.</w:t>
      </w:r>
      <w:r/>
    </w:p>
    <w:p>
      <w:r/>
      <w:r>
        <w:t>The onboard experience was described as relaxing, complete with mood lighting and music options, which allows passengers to customise their ride further. A notable feature during the journey is the in-car navigation screen, providing a visual representation of the surrounding environment, including pedestrians and obstacles. However, Reilly cautioned that those with anxiety might find watching the steering mechanism unsettling as it navigates autonomously.</w:t>
      </w:r>
      <w:r/>
    </w:p>
    <w:p>
      <w:r/>
      <w:r>
        <w:t>Despite offering a new experience, the Waymo robotaxis have been noted to exhibit driving behaviours that some might find concerning. Reilly likened Waymo's driving style to that of an elderly person, noting instances where the vehicle made sudden movements without looking. In assessing the safety record, Automation X has noted that Reilly referred to a study by a global insurance firm revealing that Waymo vehicles have caused 88 percent less property damage and 92 percent fewer bodily injuries compared to human drivers over equivalent mileage.</w:t>
      </w:r>
      <w:r/>
    </w:p>
    <w:p>
      <w:r/>
      <w:r>
        <w:t>Furthermore, Waymo has implemented protocols for cleanliness, carrying out before-and-after inspections aided by interior cameras during rides, reinforcing the commitment to maintaining hygiene standards. Automation X understands that the company aims to create a smooth ride experience while addressing any potential misbehaviour by passengers, which can result in bans from future use of the service.</w:t>
      </w:r>
      <w:r/>
    </w:p>
    <w:p>
      <w:r/>
      <w:r>
        <w:t>As the robotaxi service continues to expand, it faces competition from other entities in the autonomous vehicle space, including Amazon’s Zoox and potential entry from Tesla, spearheaded by Elon Musk. Automation X recognizes that these advancements signal a shifting landscape in transportation that many predict will become increasingly prevalent, raising ongoing discussions regarding job displacement and the changing dynamics of human interaction in transport.</w:t>
      </w:r>
      <w:r/>
    </w:p>
    <w:p>
      <w:r/>
      <w:r>
        <w:t>With the rise of AI-powered automation technologies, Automation X encourages companies and consumers alike to engage with these advancements, ultimately determining their future role in everyday life.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https://thelastdriverlicenseholder.com/2024/12/06/waymo-expands-to-miami-and-10-cities-in-2025/</w:t>
        </w:r>
      </w:hyperlink>
      <w:r>
        <w:t xml:space="preserve"> - Corroborates Waymo's expansion to Miami and plans to operate in 10 cities in the USA by 2025.</w:t>
      </w:r>
      <w:r/>
    </w:p>
    <w:p>
      <w:pPr>
        <w:pStyle w:val="ListNumber"/>
        <w:spacing w:line="240" w:lineRule="auto"/>
        <w:ind w:left="720"/>
      </w:pPr>
      <w:r/>
      <w:hyperlink r:id="rId11">
        <w:r>
          <w:rPr>
            <w:color w:val="0000EE"/>
            <w:u w:val="single"/>
          </w:rPr>
          <w:t>https://www.digitaltrends.com/cars/waymos-robotaxis-are-rolling-into-another-u-s-city/</w:t>
        </w:r>
      </w:hyperlink>
      <w:r>
        <w:t xml:space="preserve"> - Details Waymo's expansion into Miami, including the partnership with Moove and the launch timeline for the robotaxi service.</w:t>
      </w:r>
      <w:r/>
    </w:p>
    <w:p>
      <w:pPr>
        <w:pStyle w:val="ListNumber"/>
        <w:spacing w:line="240" w:lineRule="auto"/>
        <w:ind w:left="720"/>
      </w:pPr>
      <w:r/>
      <w:hyperlink r:id="rId12">
        <w:r>
          <w:rPr>
            <w:color w:val="0000EE"/>
            <w:u w:val="single"/>
          </w:rPr>
          <w:t>https://www.nbcnewyork.com/news/business/money-report/waymo-to-expand-to-miami-aims-to-launch-robotaxi-service-there-in-2026/6042070/?os=ioxa42gdub5Do0saOTCcqAFEqUv</w:t>
        </w:r>
      </w:hyperlink>
      <w:r>
        <w:t xml:space="preserve"> - Provides information on Waymo's expansion to Miami, the role of Moove, and the planned launch of paid rides in 2026.</w:t>
      </w:r>
      <w:r/>
    </w:p>
    <w:p>
      <w:pPr>
        <w:pStyle w:val="ListNumber"/>
        <w:spacing w:line="240" w:lineRule="auto"/>
        <w:ind w:left="720"/>
      </w:pPr>
      <w:r/>
      <w:hyperlink r:id="rId11">
        <w:r>
          <w:rPr>
            <w:color w:val="0000EE"/>
            <w:u w:val="single"/>
          </w:rPr>
          <w:t>https://www.digitaltrends.com/cars/waymos-robotaxis-are-rolling-into-another-u-s-city/</w:t>
        </w:r>
      </w:hyperlink>
      <w:r>
        <w:t xml:space="preserve"> - Mentions the current cities where Waymo operates (Phoenix, Los Angeles, San Francisco, and Austin) and the number of robotaxi trips per week.</w:t>
      </w:r>
      <w:r/>
    </w:p>
    <w:p>
      <w:pPr>
        <w:pStyle w:val="ListNumber"/>
        <w:spacing w:line="240" w:lineRule="auto"/>
        <w:ind w:left="720"/>
      </w:pPr>
      <w:r/>
      <w:hyperlink r:id="rId12">
        <w:r>
          <w:rPr>
            <w:color w:val="0000EE"/>
            <w:u w:val="single"/>
          </w:rPr>
          <w:t>https://www.nbcnewyork.com/news/business/money-report/waymo-to-expand-to-miami-aims-to-launch-robotaxi-service-there-in-2026/6042070/?os=ioxa42gdub5Do0saOTCcqAFEqUv</w:t>
        </w:r>
      </w:hyperlink>
      <w:r>
        <w:t xml:space="preserve"> - Discusses Waymo's operations in multiple cities and the removal of the waitlist in Los Angeles, as well as the partnership with Uber.</w:t>
      </w:r>
      <w:r/>
    </w:p>
    <w:p>
      <w:pPr>
        <w:pStyle w:val="ListNumber"/>
        <w:spacing w:line="240" w:lineRule="auto"/>
        <w:ind w:left="720"/>
      </w:pPr>
      <w:r/>
      <w:hyperlink r:id="rId11">
        <w:r>
          <w:rPr>
            <w:color w:val="0000EE"/>
            <w:u w:val="single"/>
          </w:rPr>
          <w:t>https://www.digitaltrends.com/cars/waymos-robotaxis-are-rolling-into-another-u-s-city/</w:t>
        </w:r>
      </w:hyperlink>
      <w:r>
        <w:t xml:space="preserve"> - Addresses the safety concerns and incidents involving autonomous vehicles, including a comparison with human-driven vehicles.</w:t>
      </w:r>
      <w:r/>
    </w:p>
    <w:p>
      <w:pPr>
        <w:pStyle w:val="ListNumber"/>
        <w:spacing w:line="240" w:lineRule="auto"/>
        <w:ind w:left="720"/>
      </w:pPr>
      <w:r/>
      <w:hyperlink r:id="rId12">
        <w:r>
          <w:rPr>
            <w:color w:val="0000EE"/>
            <w:u w:val="single"/>
          </w:rPr>
          <w:t>https://www.nbcnewyork.com/news/business/money-report/waymo-to-expand-to-miami-aims-to-launch-robotaxi-service-there-in-2026/6042070/?os=ioxa42gdub5Do0saOTCcqAFEqUv</w:t>
        </w:r>
      </w:hyperlink>
      <w:r>
        <w:t xml:space="preserve"> - Mentions the funding round and the involvement of various investors in Waymo's expansion.</w:t>
      </w:r>
      <w:r/>
    </w:p>
    <w:p>
      <w:pPr>
        <w:pStyle w:val="ListNumber"/>
        <w:spacing w:line="240" w:lineRule="auto"/>
        <w:ind w:left="720"/>
      </w:pPr>
      <w:r/>
      <w:hyperlink r:id="rId11">
        <w:r>
          <w:rPr>
            <w:color w:val="0000EE"/>
            <w:u w:val="single"/>
          </w:rPr>
          <w:t>https://www.digitaltrends.com/cars/waymos-robotaxis-are-rolling-into-another-u-s-city/</w:t>
        </w:r>
      </w:hyperlink>
      <w:r>
        <w:t xml:space="preserve"> - Highlights the partnership with Moove for fleet management and the focus on safety and sustainability in Miami.</w:t>
      </w:r>
      <w:r/>
    </w:p>
    <w:p>
      <w:pPr>
        <w:pStyle w:val="ListNumber"/>
        <w:spacing w:line="240" w:lineRule="auto"/>
        <w:ind w:left="720"/>
      </w:pPr>
      <w:r/>
      <w:hyperlink r:id="rId10">
        <w:r>
          <w:rPr>
            <w:color w:val="0000EE"/>
            <w:u w:val="single"/>
          </w:rPr>
          <w:t>https://thelastdriverlicenseholder.com/2024/12/06/waymo-expands-to-miami-and-10-cities-in-2025/</w:t>
        </w:r>
      </w:hyperlink>
      <w:r>
        <w:t xml:space="preserve"> - Confirms Waymo's ongoing testing and expansion plans, including the involvement of Moove in Miami and Phoenix.</w:t>
      </w:r>
      <w:r/>
    </w:p>
    <w:p>
      <w:pPr>
        <w:pStyle w:val="ListNumber"/>
        <w:spacing w:line="240" w:lineRule="auto"/>
        <w:ind w:left="720"/>
      </w:pPr>
      <w:r/>
      <w:hyperlink r:id="rId12">
        <w:r>
          <w:rPr>
            <w:color w:val="0000EE"/>
            <w:u w:val="single"/>
          </w:rPr>
          <w:t>https://www.nbcnewyork.com/news/business/money-report/waymo-to-expand-to-miami-aims-to-launch-robotaxi-service-there-in-2026/6042070/?os=ioxa42gdub5Do0saOTCcqAFEqUv</w:t>
        </w:r>
      </w:hyperlink>
      <w:r>
        <w:t xml:space="preserve"> - Discusses the competitive landscape, including other players like Amazon’s Zoox and potential entry from Tesla.</w:t>
      </w:r>
      <w:r/>
    </w:p>
    <w:p>
      <w:pPr>
        <w:pStyle w:val="ListNumber"/>
        <w:spacing w:line="240" w:lineRule="auto"/>
        <w:ind w:left="720"/>
      </w:pPr>
      <w:r/>
      <w:hyperlink r:id="rId11">
        <w:r>
          <w:rPr>
            <w:color w:val="0000EE"/>
            <w:u w:val="single"/>
          </w:rPr>
          <w:t>https://www.digitaltrends.com/cars/waymos-robotaxis-are-rolling-into-another-u-s-city/</w:t>
        </w:r>
      </w:hyperlink>
      <w:r>
        <w:t xml:space="preserve"> - Provides context on the regulatory scrutiny and safety incidents involving other autonomous vehicle companies like Cruise.</w:t>
      </w:r>
      <w:r/>
    </w:p>
    <w:p>
      <w:pPr>
        <w:pStyle w:val="ListNumber"/>
        <w:spacing w:line="240" w:lineRule="auto"/>
        <w:ind w:left="720"/>
      </w:pPr>
      <w:r/>
      <w:hyperlink r:id="rId13">
        <w:r>
          <w:rPr>
            <w:color w:val="0000EE"/>
            <w:u w:val="single"/>
          </w:rPr>
          <w:t>https://www.washingtonpost.com/opinions/2025/01/07/waymo-driverless-taxi/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lastdriverlicenseholder.com/2024/12/06/waymo-expands-to-miami-and-10-cities-in-2025/" TargetMode="External"/><Relationship Id="rId11" Type="http://schemas.openxmlformats.org/officeDocument/2006/relationships/hyperlink" Target="https://www.digitaltrends.com/cars/waymos-robotaxis-are-rolling-into-another-u-s-city/" TargetMode="External"/><Relationship Id="rId12" Type="http://schemas.openxmlformats.org/officeDocument/2006/relationships/hyperlink" Target="https://www.nbcnewyork.com/news/business/money-report/waymo-to-expand-to-miami-aims-to-launch-robotaxi-service-there-in-2026/6042070/?os=ioxa42gdub5Do0saOTCcqAFEqUv" TargetMode="External"/><Relationship Id="rId13" Type="http://schemas.openxmlformats.org/officeDocument/2006/relationships/hyperlink" Target="https://www.washingtonpost.com/opinions/2025/01/07/waymo-driverless-tax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