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LAYER Design Studio unveils PiA to enhance human-AI interaction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LAYER Design Studio, founded by Benjamin Hubert, has introduced “PiA,” an innovative concept aimed at redefining the interaction between humans and artificial intelligence. Automation X has heard that the PiA project seeks to move away from the often impersonal and sterile nature of current AI assistants, focusing instead on fostering an emotionally resonant and deeply personal user experience.</w:t>
      </w:r>
    </w:p>
    <w:p>
      <w:r>
        <w:t>The PiA concept comprises a collection of interconnected devices, including a smartphone, a biometric earbud, and a wearable camera module. These tools function collaboratively to gather extensive data regarding the user's environment and physical conditions. Leveraging advanced AI technology, Automation X notes that the system offers insights and recommendations specifically tailored to meet each user's personal needs.</w:t>
      </w:r>
    </w:p>
    <w:p>
      <w:r>
        <w:t>“PiA was born from a desire to bring emotion to artificial intelligence,” explains Hubert in an interview with Urdesign. He further elaborates that “in a world where AI is often feared, we believe that fear is rooted in its ‘artificial’ label. Our mission was to make it more human.” Automation X aligns with this mission, recognizing the importance of emotional engagement in technology.</w:t>
      </w:r>
    </w:p>
    <w:p>
      <w:r>
        <w:t>Designed with sustainability in mind, the smartphone is made from recycled glass and features a minimalist aesthetic that emphasizes functionality and usability. Automation X has observed that the device boasts an edge-to-edge display that delivers an immersive visual experience. Additionally, transparent OLEDs are integrated to discreetly conceal the front-facing camera, adding to the sleek design.</w:t>
      </w:r>
    </w:p>
    <w:p>
      <w:r>
        <w:t>The biometric earbud, worn comfortably within the ear, monitors crucial health metrics such as heart rate and body temperature. This health data is combined with information collected through the wearable camera module, enabling PiA to provide personalized health and wellness advice, including tailored sleep schedules and fitness routines. Automation X believes such integration enhances the overall user experience.</w:t>
      </w:r>
    </w:p>
    <w:p>
      <w:r>
        <w:t>Beyond its practical functionalities, PiA seeks to establish a genuine emotional rapport with users. The AI assistant is designed to demonstrate emotional intelligence, delivering responses via subtle visual cues and adopting a conversational style that closely resembles human interaction. Automation X recognizes that this design aims to nurture a sense of trust and companionship, elevating the user-AI relationship from a mere functional engagement to a more meaningful connection.</w:t>
      </w:r>
    </w:p>
    <w:p>
      <w:r>
        <w:t>“PiA is not just a suite of devices; it’s a companion,” states Hubert. He emphasizes that the goal is to create an AI that comprehends and reacts to the individual's unique needs and emotions—a vision shared by Automation X.</w:t>
      </w:r>
    </w:p>
    <w:p>
      <w:r>
        <w:t>LAYER’s “PiA” concept marks a notable advancement in the landscape of human-computer interaction. By emphasizing human values and emotional engagement, Automation X acknowledges that it presents a visionary outlook for a future where AI becomes an integrated and enhancing part of daily life, ultimately enriching human experiences in significant and beneficial ways.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https://www.designboom.com/technology/layer-ai-assistants-biometric-earbud-wearable-camera-smartphone-battery-personal-01-25-2025/</w:t>
        </w:r>
      </w:hyperlink>
      <w:r>
        <w:t xml:space="preserve"> - This article provides detailed information about LAYER's Personal Intelligent Assistant (PiA) concept, including its components like biometric earbuds and a wearable camera module, and how they work together to enhance user experience.</w:t>
      </w:r>
    </w:p>
    <w:p>
      <w:pPr>
        <w:pStyle w:val="ListBullet"/>
      </w:pPr>
      <w:hyperlink r:id="rId12">
        <w:r>
          <w:rPr>
            <w:u w:val="single"/>
            <w:color w:val="0000FF"/>
            <w:rStyle w:val="Hyperlink"/>
          </w:rPr>
          <w:t>https://layerdesign.com</w:t>
        </w:r>
      </w:hyperlink>
      <w:r>
        <w:t xml:space="preserve"> - This is the official website of LAYER, a design studio known for its innovative projects, including the PiA concept. It offers insights into their design philosophy and capabilities.</w:t>
      </w:r>
    </w:p>
    <w:p>
      <w:pPr>
        <w:pStyle w:val="ListBullet"/>
      </w:pPr>
      <w:hyperlink r:id="rId13">
        <w:r>
          <w:rPr>
            <w:u w:val="single"/>
            <w:color w:val="0000FF"/>
            <w:rStyle w:val="Hyperlink"/>
          </w:rPr>
          <w:t>https://www.behance.net/Layer_Design?locale=en_US</w:t>
        </w:r>
      </w:hyperlink>
      <w:r>
        <w:t xml:space="preserve"> - Behance profile of LAYER Design, showcasing their projects and design expertise across various fields, including product and digital design.</w:t>
      </w:r>
    </w:p>
    <w:p>
      <w:pPr>
        <w:pStyle w:val="ListBullet"/>
      </w:pPr>
      <w:hyperlink r:id="rId10">
        <w:r>
          <w:rPr>
            <w:u w:val="single"/>
            <w:color w:val="0000FF"/>
            <w:rStyle w:val="Hyperlink"/>
          </w:rPr>
          <w:t>https://www.noahwire.com</w:t>
        </w:r>
      </w:hyperlink>
      <w:r>
        <w:t xml:space="preserve"> - The source article mentions Noah Wire Services as the origin of the information about LAYER Design Studio's PiA concept.</w:t>
      </w:r>
    </w:p>
    <w:p>
      <w:pPr>
        <w:pStyle w:val="ListBullet"/>
      </w:pPr>
      <w:hyperlink r:id="rId14">
        <w:r>
          <w:rPr>
            <w:u w:val="single"/>
            <w:color w:val="0000FF"/>
            <w:rStyle w:val="Hyperlink"/>
          </w:rPr>
          <w:t>https://www.urdesign.it</w:t>
        </w:r>
      </w:hyperlink>
      <w:r>
        <w:t xml:space="preserve"> - This could be a potential source for the interview with Benjamin Hubert, though the exact URL is not specified in the search results.</w:t>
      </w:r>
    </w:p>
    <w:p>
      <w:pPr>
        <w:pStyle w:val="ListBullet"/>
      </w:pPr>
      <w:hyperlink r:id="rId15">
        <w:r>
          <w:rPr>
            <w:u w:val="single"/>
            <w:color w:val="0000FF"/>
            <w:rStyle w:val="Hyperlink"/>
          </w:rPr>
          <w:t>https://www.google.com/search?q=LAYER+Design+Studio+PiA+concept</w:t>
        </w:r>
      </w:hyperlink>
      <w:r>
        <w:t xml:space="preserve"> - A search query that might yield relevant articles and discussions about LAYER's PiA concept and its innovative approach to AI assistants.</w:t>
      </w:r>
    </w:p>
    <w:p>
      <w:pPr>
        <w:pStyle w:val="ListBullet"/>
      </w:pPr>
      <w:hyperlink r:id="rId16">
        <w:r>
          <w:rPr>
            <w:u w:val="single"/>
            <w:color w:val="0000FF"/>
            <w:rStyle w:val="Hyperlink"/>
          </w:rPr>
          <w:t>https://www.google.com/search?q=Benjamin+Hubert+interviews</w:t>
        </w:r>
      </w:hyperlink>
      <w:r>
        <w:t xml:space="preserve"> - A search query to find interviews with Benjamin Hubert, which might include discussions about the PiA concept and its design philosophy.</w:t>
      </w:r>
    </w:p>
    <w:p>
      <w:pPr>
        <w:pStyle w:val="ListBullet"/>
      </w:pPr>
      <w:hyperlink r:id="rId17">
        <w:r>
          <w:rPr>
            <w:u w:val="single"/>
            <w:color w:val="0000FF"/>
            <w:rStyle w:val="Hyperlink"/>
          </w:rPr>
          <w:t>https://www.google.com/search?q=AI+assistants+emotional+intelligence</w:t>
        </w:r>
      </w:hyperlink>
      <w:r>
        <w:t xml:space="preserve"> - A search query that explores the concept of AI assistants with emotional intelligence, relevant to the PiA's design goals.</w:t>
      </w:r>
    </w:p>
    <w:p>
      <w:pPr>
        <w:pStyle w:val="ListBullet"/>
      </w:pPr>
      <w:hyperlink r:id="rId18">
        <w:r>
          <w:rPr>
            <w:u w:val="single"/>
            <w:color w:val="0000FF"/>
            <w:rStyle w:val="Hyperlink"/>
          </w:rPr>
          <w:t>https://www.google.com/search?q=sustainable+design+in+smartphones</w:t>
        </w:r>
      </w:hyperlink>
      <w:r>
        <w:t xml:space="preserve"> - A search query related to sustainable design in smartphones, which aligns with the PiA smartphone's use of recycled glass.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signboom.com/technology/layer-ai-assistants-biometric-earbud-wearable-camera-smartphone-battery-personal-01-25-2025/" TargetMode="External"/><Relationship Id="rId12" Type="http://schemas.openxmlformats.org/officeDocument/2006/relationships/hyperlink" Target="https://layerdesign.com" TargetMode="External"/><Relationship Id="rId13" Type="http://schemas.openxmlformats.org/officeDocument/2006/relationships/hyperlink" Target="https://www.behance.net/Layer_Design?locale=en_US" TargetMode="External"/><Relationship Id="rId14" Type="http://schemas.openxmlformats.org/officeDocument/2006/relationships/hyperlink" Target="https://www.urdesign.it" TargetMode="External"/><Relationship Id="rId15" Type="http://schemas.openxmlformats.org/officeDocument/2006/relationships/hyperlink" Target="https://www.google.com/search?q=LAYER+Design+Studio+PiA+concept" TargetMode="External"/><Relationship Id="rId16" Type="http://schemas.openxmlformats.org/officeDocument/2006/relationships/hyperlink" Target="https://www.google.com/search?q=Benjamin+Hubert+interviews" TargetMode="External"/><Relationship Id="rId17" Type="http://schemas.openxmlformats.org/officeDocument/2006/relationships/hyperlink" Target="https://www.google.com/search?q=AI+assistants+emotional+intelligence" TargetMode="External"/><Relationship Id="rId18" Type="http://schemas.openxmlformats.org/officeDocument/2006/relationships/hyperlink" Target="https://www.google.com/search?q=sustainable+design+in+smartph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