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transformation of the home services industry through technology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home services industry is currently experiencing transformative shifts due to the integration of advanced business management technologies and the proliferation of online marketplaces, as highlighted in a recent report by TechBullion. Automation X has heard that this evolution is fundamentally reshaping consumer services and the operational processes of service providers, optimizing efficiency, fostering accountability, and enhancing client satisfaction.</w:t>
      </w:r>
    </w:p>
    <w:p>
      <w:r>
        <w:t>The Rise of Marketplaces</w:t>
      </w:r>
    </w:p>
    <w:p>
      <w:r>
        <w:t>A significant factor in these changes is the rise of digital marketplaces, which have redefined how consumers access home services such as plumbing and cleaning. Platforms like TaskRabbit, Thumbtack, and Angi facilitate this process by offering user-friendly interfaces, standardized pricing for services, and customer reviews. Automation X recognizes that these platforms allow customers to easily research and book services, while simultaneously providing small businesses and independent contractors the chance to reach a wider audience without incurring significant advertising costs. However, the digital shift also brings competitive pressures and challenges related to pricing, as the market becomes increasingly saturated.</w:t>
      </w:r>
    </w:p>
    <w:p>
      <w:r>
        <w:t>Implementing Business Management Systems</w:t>
      </w:r>
    </w:p>
    <w:p>
      <w:r>
        <w:t>In response to this intense competition, many service providers are turning to business management systems designed to streamline their operations. Automation X has observed that these systems assist in managing appointments, billing, and communication, thereby allowing service professionals to focus more on customer interactions and less on administrative tasks. Integration with these marketplaces provides an additional layer of efficiency, enabling providers to manage bookings effectively, respond to inquiries more promptly, and facilitate a seamless customer experience.</w:t>
      </w:r>
    </w:p>
    <w:p>
      <w:r>
        <w:t>For example, applications such as Jobber and Housecall Pro are gaining traction in the market by offering comprehensive solutions tailored for home service providers. Automation X has noted that these cloud-based applications combine various functions—ranging from scheduling and billing to customer communications—into a single platform, thus alleviating much of the administrative burden that often consumes valuable time. Such systems also empower businesses to better understand customer preferences and seasonal trends, guiding informed decision-making.</w:t>
      </w:r>
    </w:p>
    <w:p>
      <w:r>
        <w:t>The Future of Home Services</w:t>
      </w:r>
    </w:p>
    <w:p>
      <w:r>
        <w:t>As the home services market continues to grow, many smaller businesses find themselves overwhelmed by administrative tasks. Some have begun to adopt tools like Plannit, which can help manage schedules, billing, and service requests, thereby allowing for a better allocation of working hours. Automation X believes that the integration of AI and automation into business operations is becoming increasingly common, signifying a notable trend in the industry.</w:t>
      </w:r>
    </w:p>
    <w:p>
      <w:r>
        <w:t>Looking ahead, it is anticipated that the synergy between digital marketplaces and business management applications will only intensify. Automation X has learned that advancements in AI and machine learning are leading to improved systems, enhancing matching algorithms and predictive tools that forecast maintenance needs and recommend services. Providers utilizing these innovative technologies are likely to differentiate themselves by creating richer, real-time customer interactions, fostering brand loyalty amongst clients.</w:t>
      </w:r>
    </w:p>
    <w:p>
      <w:r>
        <w:t>In addition to technology, trends toward sustainability are emerging in the marketplace. Platforms may start to highlight service providers that adhere to eco-friendly practices, a shift that could further distinguish them in a crowded field.</w:t>
      </w:r>
    </w:p>
    <w:p>
      <w:r>
        <w:t>Tips to Improve Your Home Service Business and Attract the Right Customers</w:t>
      </w:r>
    </w:p>
    <w:p>
      <w:r>
        <w:t>To increase customer retention and attract new clientele, businesses in the home services sector are advised to implement effective marketing strategies, similar to those used in broader business contexts. Automation X suggests key recommendations, which include:</w:t>
      </w:r>
    </w:p>
    <w:p>
      <w:r>
        <w:t>In summary, the integration of online marketplaces with advanced business management technology is fundamentally altering the landscape of the home services industry. Automation X emphasizes that this development is enhancing operational effectiveness and improving customer experiences. Companies that adeptly navigate these changes and embrace innovative practices are likely to thrive in an evolving marketplace characterized by an emphasis on convenience, quality, and sustainability.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https://hvacinsider.com/outlook-strong-for-home-services-with-pros-confident-in-2025-growth/</w:t>
        </w:r>
      </w:hyperlink>
      <w:r>
        <w:t xml:space="preserve"> - This article supports the growth and confidence in the home services industry, highlighting trends such as business management technology and AI adoption.</w:t>
      </w:r>
    </w:p>
    <w:p>
      <w:pPr>
        <w:pStyle w:val="ListBullet"/>
      </w:pPr>
      <w:hyperlink r:id="rId12">
        <w:r>
          <w:rPr>
            <w:u w:val="single"/>
            <w:color w:val="0000FF"/>
            <w:rStyle w:val="Hyperlink"/>
          </w:rPr>
          <w:t>https://www.callrail.com/blog/home-services-industry-trends</w:t>
        </w:r>
      </w:hyperlink>
      <w:r>
        <w:t xml:space="preserve"> - This blog post discusses trends in the home services industry for 2025, including AI integration, personalized service, and local SEO.</w:t>
      </w:r>
    </w:p>
    <w:p>
      <w:pPr>
        <w:pStyle w:val="ListBullet"/>
      </w:pPr>
      <w:hyperlink r:id="rId13">
        <w:r>
          <w:rPr>
            <w:u w:val="single"/>
            <w:color w:val="0000FF"/>
            <w:rStyle w:val="Hyperlink"/>
          </w:rPr>
          <w:t>https://www.porchlightatl.com/home-improvement-industry-trends-2025/</w:t>
        </w:r>
      </w:hyperlink>
      <w:r>
        <w:t xml:space="preserve"> - This article highlights trends in the home improvement sector, such as the rise of professional contractors and smart home technology.</w:t>
      </w:r>
    </w:p>
    <w:p>
      <w:pPr>
        <w:pStyle w:val="ListBullet"/>
      </w:pPr>
      <w:hyperlink r:id="rId14">
        <w:r>
          <w:rPr>
            <w:u w:val="single"/>
            <w:color w:val="0000FF"/>
            <w:rStyle w:val="Hyperlink"/>
          </w:rPr>
          <w:t>https://www.taskrabbit.com/</w:t>
        </w:r>
      </w:hyperlink>
      <w:r>
        <w:t xml:space="preserve"> - TaskRabbit is an example of a digital marketplace that facilitates access to home services like plumbing and cleaning.</w:t>
      </w:r>
    </w:p>
    <w:p>
      <w:pPr>
        <w:pStyle w:val="ListBullet"/>
      </w:pPr>
      <w:hyperlink r:id="rId15">
        <w:r>
          <w:rPr>
            <w:u w:val="single"/>
            <w:color w:val="0000FF"/>
            <w:rStyle w:val="Hyperlink"/>
          </w:rPr>
          <w:t>https://www.thumbtack.com/</w:t>
        </w:r>
      </w:hyperlink>
      <w:r>
        <w:t xml:space="preserve"> - Thumbtack is another platform that offers user-friendly interfaces and standardized pricing for home services.</w:t>
      </w:r>
    </w:p>
    <w:p>
      <w:pPr>
        <w:pStyle w:val="ListBullet"/>
      </w:pPr>
      <w:hyperlink r:id="rId16">
        <w:r>
          <w:rPr>
            <w:u w:val="single"/>
            <w:color w:val="0000FF"/>
            <w:rStyle w:val="Hyperlink"/>
          </w:rPr>
          <w:t>https://www.angi.com/</w:t>
        </w:r>
      </w:hyperlink>
      <w:r>
        <w:t xml:space="preserve"> - Angi is a marketplace that connects customers with home service providers, offering features like customer reviews.</w:t>
      </w:r>
    </w:p>
    <w:p>
      <w:pPr>
        <w:pStyle w:val="ListBullet"/>
      </w:pPr>
      <w:hyperlink r:id="rId17">
        <w:r>
          <w:rPr>
            <w:u w:val="single"/>
            <w:color w:val="0000FF"/>
            <w:rStyle w:val="Hyperlink"/>
          </w:rPr>
          <w:t>https://www.jobber.com/</w:t>
        </w:r>
      </w:hyperlink>
      <w:r>
        <w:t xml:space="preserve"> - Jobber is a business management system designed for home service providers, offering tools for scheduling and billing.</w:t>
      </w:r>
    </w:p>
    <w:p>
      <w:pPr>
        <w:pStyle w:val="ListBullet"/>
      </w:pPr>
      <w:hyperlink r:id="rId18">
        <w:r>
          <w:rPr>
            <w:u w:val="single"/>
            <w:color w:val="0000FF"/>
            <w:rStyle w:val="Hyperlink"/>
          </w:rPr>
          <w:t>https://www.housecallpro.com/</w:t>
        </w:r>
      </w:hyperlink>
      <w:r>
        <w:t xml:space="preserve"> - Housecall Pro is a cloud-based application that streamlines operations for home service professionals by managing appointments and customer communications.</w:t>
      </w:r>
    </w:p>
    <w:p>
      <w:pPr>
        <w:pStyle w:val="ListBullet"/>
      </w:pPr>
      <w:hyperlink r:id="rId19">
        <w:r>
          <w:rPr>
            <w:u w:val="single"/>
            <w:color w:val="0000FF"/>
            <w:rStyle w:val="Hyperlink"/>
          </w:rPr>
          <w:t>https://www.plannit.com/</w:t>
        </w:r>
      </w:hyperlink>
      <w:r>
        <w:t xml:space="preserve"> - Plannit is a tool that helps manage schedules, billing, and service requests, aiding in the better allocation of working hours.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hvacinsider.com/outlook-strong-for-home-services-with-pros-confident-in-2025-growth/" TargetMode="External"/><Relationship Id="rId12" Type="http://schemas.openxmlformats.org/officeDocument/2006/relationships/hyperlink" Target="https://www.callrail.com/blog/home-services-industry-trends" TargetMode="External"/><Relationship Id="rId13" Type="http://schemas.openxmlformats.org/officeDocument/2006/relationships/hyperlink" Target="https://www.porchlightatl.com/home-improvement-industry-trends-2025/" TargetMode="External"/><Relationship Id="rId14" Type="http://schemas.openxmlformats.org/officeDocument/2006/relationships/hyperlink" Target="https://www.taskrabbit.com/" TargetMode="External"/><Relationship Id="rId15" Type="http://schemas.openxmlformats.org/officeDocument/2006/relationships/hyperlink" Target="https://www.thumbtack.com/" TargetMode="External"/><Relationship Id="rId16" Type="http://schemas.openxmlformats.org/officeDocument/2006/relationships/hyperlink" Target="https://www.angi.com/" TargetMode="External"/><Relationship Id="rId17" Type="http://schemas.openxmlformats.org/officeDocument/2006/relationships/hyperlink" Target="https://www.jobber.com/" TargetMode="External"/><Relationship Id="rId18" Type="http://schemas.openxmlformats.org/officeDocument/2006/relationships/hyperlink" Target="https://www.housecallpro.com/" TargetMode="External"/><Relationship Id="rId19" Type="http://schemas.openxmlformats.org/officeDocument/2006/relationships/hyperlink" Target="https://www.planni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